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1C3" w:rsidRPr="001E61C3" w:rsidRDefault="001E61C3" w:rsidP="001E61C3">
      <w:pPr>
        <w:pStyle w:val="Titre1"/>
        <w:jc w:val="center"/>
        <w:rPr>
          <w:color w:val="auto"/>
          <w:sz w:val="24"/>
          <w:szCs w:val="24"/>
          <w:lang w:val="fr-FR"/>
        </w:rPr>
      </w:pPr>
      <w:r w:rsidRPr="001E61C3">
        <w:rPr>
          <w:rFonts w:ascii="Verdana" w:hAnsi="Verdana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EE3123D" wp14:editId="183FB003">
            <wp:simplePos x="0" y="0"/>
            <wp:positionH relativeFrom="margin">
              <wp:posOffset>4581525</wp:posOffset>
            </wp:positionH>
            <wp:positionV relativeFrom="paragraph">
              <wp:posOffset>-7620</wp:posOffset>
            </wp:positionV>
            <wp:extent cx="1028700" cy="985520"/>
            <wp:effectExtent l="0" t="0" r="0" b="5080"/>
            <wp:wrapNone/>
            <wp:docPr id="4" name="Image 4" descr="H:\COUMBA\SUPPORTS\logo-kleberVF 2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COUMBA\SUPPORTS\logo-kleberVF 2202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61C3">
        <w:rPr>
          <w:color w:val="auto"/>
          <w:sz w:val="24"/>
          <w:szCs w:val="24"/>
          <w:lang w:val="fr-FR"/>
        </w:rPr>
        <w:t>CITE SCOLAIRE JEAN-BAPTISTE KLEBER</w:t>
      </w:r>
    </w:p>
    <w:p w:rsidR="001E61C3" w:rsidRPr="001E61C3" w:rsidRDefault="001E61C3" w:rsidP="001E61C3">
      <w:pPr>
        <w:pStyle w:val="Titre1"/>
        <w:spacing w:before="0" w:line="240" w:lineRule="auto"/>
        <w:jc w:val="center"/>
        <w:rPr>
          <w:sz w:val="24"/>
          <w:szCs w:val="24"/>
          <w:lang w:val="fr-FR"/>
        </w:rPr>
      </w:pPr>
      <w:r w:rsidRPr="001E61C3">
        <w:rPr>
          <w:sz w:val="24"/>
          <w:szCs w:val="24"/>
          <w:lang w:val="fr-FR"/>
        </w:rPr>
        <w:t>Année scolaire 2025-26</w:t>
      </w:r>
    </w:p>
    <w:p w:rsidR="001E61C3" w:rsidRPr="001E61C3" w:rsidRDefault="007C0977" w:rsidP="001E61C3">
      <w:pPr>
        <w:pStyle w:val="Titre1"/>
        <w:spacing w:before="0" w:line="240" w:lineRule="auto"/>
        <w:jc w:val="center"/>
        <w:rPr>
          <w:sz w:val="24"/>
          <w:szCs w:val="24"/>
          <w:lang w:val="fr-FR"/>
        </w:rPr>
      </w:pPr>
      <w:r w:rsidRPr="001E61C3">
        <w:rPr>
          <w:sz w:val="24"/>
          <w:szCs w:val="24"/>
          <w:lang w:val="fr-FR"/>
        </w:rPr>
        <w:t>Rentrée des classes du secondaire</w:t>
      </w:r>
    </w:p>
    <w:p w:rsidR="002309A7" w:rsidRPr="001E61C3" w:rsidRDefault="002309A7" w:rsidP="001E61C3">
      <w:pPr>
        <w:spacing w:before="240"/>
        <w:rPr>
          <w:sz w:val="24"/>
          <w:szCs w:val="24"/>
          <w:lang w:val="fr-FR"/>
        </w:rPr>
      </w:pPr>
    </w:p>
    <w:p w:rsidR="002309A7" w:rsidRPr="001E61C3" w:rsidRDefault="007C0977" w:rsidP="001E61C3">
      <w:pPr>
        <w:shd w:val="clear" w:color="auto" w:fill="D9E1F2"/>
        <w:spacing w:before="240"/>
        <w:jc w:val="center"/>
        <w:rPr>
          <w:sz w:val="32"/>
          <w:szCs w:val="32"/>
          <w:lang w:val="fr-FR"/>
        </w:rPr>
      </w:pPr>
      <w:r w:rsidRPr="001E61C3">
        <w:rPr>
          <w:b/>
          <w:sz w:val="32"/>
          <w:szCs w:val="32"/>
          <w:lang w:val="fr-FR"/>
        </w:rPr>
        <w:t>Collège</w:t>
      </w:r>
    </w:p>
    <w:p w:rsidR="001E61C3" w:rsidRPr="001E61C3" w:rsidRDefault="007C0977" w:rsidP="001E61C3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center"/>
        <w:rPr>
          <w:lang w:val="fr-FR"/>
        </w:rPr>
      </w:pPr>
      <w:r w:rsidRPr="001E61C3">
        <w:rPr>
          <w:sz w:val="24"/>
          <w:szCs w:val="24"/>
          <w:lang w:val="fr-FR"/>
        </w:rPr>
        <w:t>Lundi 1er septembre 2025</w:t>
      </w:r>
    </w:p>
    <w:p w:rsidR="002309A7" w:rsidRPr="001E61C3" w:rsidRDefault="007C0977" w:rsidP="00167D12">
      <w:pPr>
        <w:spacing w:before="240"/>
        <w:jc w:val="both"/>
        <w:rPr>
          <w:sz w:val="24"/>
          <w:szCs w:val="24"/>
          <w:lang w:val="fr-FR"/>
        </w:rPr>
      </w:pPr>
      <w:r w:rsidRPr="001E61C3">
        <w:rPr>
          <w:sz w:val="24"/>
          <w:szCs w:val="24"/>
          <w:lang w:val="fr-FR"/>
        </w:rPr>
        <w:t>•</w:t>
      </w:r>
      <w:r w:rsidRPr="001E61C3">
        <w:rPr>
          <w:sz w:val="24"/>
          <w:szCs w:val="24"/>
          <w:lang w:val="fr-FR"/>
        </w:rPr>
        <w:t xml:space="preserve"> </w:t>
      </w:r>
      <w:r w:rsidRPr="001E61C3">
        <w:rPr>
          <w:b/>
          <w:color w:val="4F81BD" w:themeColor="accent1"/>
          <w:sz w:val="24"/>
          <w:szCs w:val="24"/>
          <w:lang w:val="fr-FR"/>
        </w:rPr>
        <w:t>6e</w:t>
      </w:r>
      <w:r w:rsidRPr="001E61C3">
        <w:rPr>
          <w:sz w:val="24"/>
          <w:szCs w:val="24"/>
          <w:lang w:val="fr-FR"/>
        </w:rPr>
        <w:t xml:space="preserve"> : Journée d’accueil de </w:t>
      </w:r>
      <w:r w:rsidR="001E61C3">
        <w:rPr>
          <w:sz w:val="24"/>
          <w:szCs w:val="24"/>
          <w:lang w:val="fr-FR"/>
        </w:rPr>
        <w:t>8h30</w:t>
      </w:r>
      <w:r w:rsidRPr="001E61C3">
        <w:rPr>
          <w:sz w:val="24"/>
          <w:szCs w:val="24"/>
          <w:lang w:val="fr-FR"/>
        </w:rPr>
        <w:t xml:space="preserve"> à 16h</w:t>
      </w:r>
      <w:r w:rsidR="001E61C3">
        <w:rPr>
          <w:sz w:val="24"/>
          <w:szCs w:val="24"/>
          <w:lang w:val="fr-FR"/>
        </w:rPr>
        <w:t> ; repas de bienvenue offert par l’établissement</w:t>
      </w:r>
    </w:p>
    <w:p w:rsidR="002309A7" w:rsidRDefault="001E61C3" w:rsidP="00167D12">
      <w:pPr>
        <w:spacing w:before="24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• </w:t>
      </w:r>
      <w:r w:rsidRPr="001E61C3">
        <w:rPr>
          <w:b/>
          <w:color w:val="4F81BD" w:themeColor="accent1"/>
          <w:sz w:val="24"/>
          <w:szCs w:val="24"/>
          <w:lang w:val="fr-FR"/>
        </w:rPr>
        <w:t xml:space="preserve">UPE2A </w:t>
      </w:r>
      <w:r w:rsidR="007C0977">
        <w:rPr>
          <w:sz w:val="24"/>
          <w:szCs w:val="24"/>
          <w:lang w:val="fr-FR"/>
        </w:rPr>
        <w:t>: Accueil de 11h30 à 12h30</w:t>
      </w:r>
      <w:bookmarkStart w:id="0" w:name="_GoBack"/>
      <w:bookmarkEnd w:id="0"/>
    </w:p>
    <w:p w:rsidR="001E61C3" w:rsidRDefault="001E61C3" w:rsidP="00167D12">
      <w:pPr>
        <w:spacing w:before="24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Les classes de 6</w:t>
      </w:r>
      <w:r w:rsidRPr="001E61C3">
        <w:rPr>
          <w:sz w:val="24"/>
          <w:szCs w:val="24"/>
          <w:vertAlign w:val="superscript"/>
          <w:lang w:val="fr-FR"/>
        </w:rPr>
        <w:t>e</w:t>
      </w:r>
      <w:r>
        <w:rPr>
          <w:sz w:val="24"/>
          <w:szCs w:val="24"/>
          <w:lang w:val="fr-FR"/>
        </w:rPr>
        <w:t xml:space="preserve"> sont libérées </w:t>
      </w:r>
      <w:r w:rsidR="00167D12">
        <w:rPr>
          <w:sz w:val="24"/>
          <w:szCs w:val="24"/>
          <w:lang w:val="fr-FR"/>
        </w:rPr>
        <w:t>l</w:t>
      </w:r>
      <w:r>
        <w:rPr>
          <w:sz w:val="24"/>
          <w:szCs w:val="24"/>
          <w:lang w:val="fr-FR"/>
        </w:rPr>
        <w:t>e mardi 2 septembre au matin</w:t>
      </w:r>
    </w:p>
    <w:p w:rsidR="00167D12" w:rsidRDefault="00167D12" w:rsidP="00167D12">
      <w:pPr>
        <w:spacing w:before="24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Parents d’élèves : à 8h30, les parents des élèves de 6</w:t>
      </w:r>
      <w:r w:rsidRPr="00167D12">
        <w:rPr>
          <w:sz w:val="24"/>
          <w:szCs w:val="24"/>
          <w:vertAlign w:val="superscript"/>
          <w:lang w:val="fr-FR"/>
        </w:rPr>
        <w:t>e</w:t>
      </w:r>
      <w:r>
        <w:rPr>
          <w:sz w:val="24"/>
          <w:szCs w:val="24"/>
          <w:lang w:val="fr-FR"/>
        </w:rPr>
        <w:t xml:space="preserve"> peuvent accompagner leurs enfants dans la cour ; la direction leur donne ensuite rendez-vous de 15h à 16h à l’Amphithéâtre Favier.  </w:t>
      </w:r>
    </w:p>
    <w:p w:rsidR="001E61C3" w:rsidRPr="001E61C3" w:rsidRDefault="007C0977" w:rsidP="001E61C3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center"/>
        <w:rPr>
          <w:lang w:val="fr-FR"/>
        </w:rPr>
      </w:pPr>
      <w:r w:rsidRPr="001E61C3">
        <w:rPr>
          <w:sz w:val="24"/>
          <w:szCs w:val="24"/>
          <w:lang w:val="fr-FR"/>
        </w:rPr>
        <w:t>Mardi 2 septembre 2025</w:t>
      </w:r>
    </w:p>
    <w:p w:rsidR="002309A7" w:rsidRPr="001E61C3" w:rsidRDefault="007C0977" w:rsidP="001E61C3">
      <w:pPr>
        <w:spacing w:before="240"/>
        <w:rPr>
          <w:sz w:val="24"/>
          <w:szCs w:val="24"/>
          <w:lang w:val="fr-FR"/>
        </w:rPr>
      </w:pPr>
      <w:r w:rsidRPr="001E61C3">
        <w:rPr>
          <w:sz w:val="24"/>
          <w:szCs w:val="24"/>
          <w:lang w:val="fr-FR"/>
        </w:rPr>
        <w:t>•</w:t>
      </w:r>
      <w:r w:rsidRPr="001E61C3">
        <w:rPr>
          <w:sz w:val="24"/>
          <w:szCs w:val="24"/>
          <w:lang w:val="fr-FR"/>
        </w:rPr>
        <w:t xml:space="preserve"> </w:t>
      </w:r>
      <w:r w:rsidRPr="001E61C3">
        <w:rPr>
          <w:b/>
          <w:color w:val="4F81BD" w:themeColor="accent1"/>
          <w:sz w:val="24"/>
          <w:szCs w:val="24"/>
          <w:lang w:val="fr-FR"/>
        </w:rPr>
        <w:t>3e</w:t>
      </w:r>
      <w:r w:rsidRPr="001E61C3">
        <w:rPr>
          <w:sz w:val="24"/>
          <w:szCs w:val="24"/>
          <w:lang w:val="fr-FR"/>
        </w:rPr>
        <w:t xml:space="preserve"> : Accueil à 8h</w:t>
      </w:r>
    </w:p>
    <w:p w:rsidR="002309A7" w:rsidRPr="001E61C3" w:rsidRDefault="007C0977" w:rsidP="001E61C3">
      <w:pPr>
        <w:spacing w:before="240"/>
        <w:rPr>
          <w:sz w:val="24"/>
          <w:szCs w:val="24"/>
          <w:lang w:val="fr-FR"/>
        </w:rPr>
      </w:pPr>
      <w:r w:rsidRPr="001E61C3">
        <w:rPr>
          <w:sz w:val="24"/>
          <w:szCs w:val="24"/>
          <w:lang w:val="fr-FR"/>
        </w:rPr>
        <w:t xml:space="preserve">• </w:t>
      </w:r>
      <w:r w:rsidRPr="001E61C3">
        <w:rPr>
          <w:b/>
          <w:color w:val="4F81BD" w:themeColor="accent1"/>
          <w:sz w:val="24"/>
          <w:szCs w:val="24"/>
          <w:lang w:val="fr-FR"/>
        </w:rPr>
        <w:t xml:space="preserve">4e </w:t>
      </w:r>
      <w:r w:rsidRPr="001E61C3">
        <w:rPr>
          <w:sz w:val="24"/>
          <w:szCs w:val="24"/>
          <w:lang w:val="fr-FR"/>
        </w:rPr>
        <w:t>: Accueil à 8h30</w:t>
      </w:r>
    </w:p>
    <w:p w:rsidR="002309A7" w:rsidRDefault="007C0977" w:rsidP="001E61C3">
      <w:pPr>
        <w:spacing w:before="240"/>
        <w:rPr>
          <w:sz w:val="24"/>
          <w:szCs w:val="24"/>
          <w:lang w:val="fr-FR"/>
        </w:rPr>
      </w:pPr>
      <w:r w:rsidRPr="001E61C3">
        <w:rPr>
          <w:sz w:val="24"/>
          <w:szCs w:val="24"/>
          <w:lang w:val="fr-FR"/>
        </w:rPr>
        <w:t xml:space="preserve">• </w:t>
      </w:r>
      <w:r w:rsidRPr="001E61C3">
        <w:rPr>
          <w:b/>
          <w:color w:val="4F81BD" w:themeColor="accent1"/>
          <w:sz w:val="24"/>
          <w:szCs w:val="24"/>
          <w:lang w:val="fr-FR"/>
        </w:rPr>
        <w:t>5e :</w:t>
      </w:r>
      <w:r w:rsidRPr="001E61C3">
        <w:rPr>
          <w:sz w:val="24"/>
          <w:szCs w:val="24"/>
          <w:lang w:val="fr-FR"/>
        </w:rPr>
        <w:t xml:space="preserve"> Accueil à 9h</w:t>
      </w:r>
    </w:p>
    <w:p w:rsidR="002309A7" w:rsidRPr="001E61C3" w:rsidRDefault="007C0977" w:rsidP="001E61C3">
      <w:pPr>
        <w:spacing w:before="240" w:after="0"/>
        <w:jc w:val="center"/>
        <w:rPr>
          <w:b/>
          <w:sz w:val="24"/>
          <w:szCs w:val="24"/>
          <w:lang w:val="fr-FR"/>
        </w:rPr>
      </w:pPr>
      <w:r w:rsidRPr="001E61C3">
        <w:rPr>
          <w:b/>
          <w:sz w:val="24"/>
          <w:szCs w:val="24"/>
          <w:lang w:val="fr-FR"/>
        </w:rPr>
        <w:t xml:space="preserve">Début des cours </w:t>
      </w:r>
      <w:r w:rsidR="001E61C3" w:rsidRPr="001E61C3">
        <w:rPr>
          <w:b/>
          <w:sz w:val="24"/>
          <w:szCs w:val="24"/>
          <w:lang w:val="fr-FR"/>
        </w:rPr>
        <w:t xml:space="preserve">pour tous </w:t>
      </w:r>
      <w:r w:rsidRPr="001E61C3">
        <w:rPr>
          <w:b/>
          <w:sz w:val="24"/>
          <w:szCs w:val="24"/>
          <w:lang w:val="fr-FR"/>
        </w:rPr>
        <w:t xml:space="preserve">selon l’emploi du temps </w:t>
      </w:r>
      <w:r w:rsidR="00064637" w:rsidRPr="001E61C3">
        <w:rPr>
          <w:b/>
          <w:sz w:val="24"/>
          <w:szCs w:val="24"/>
          <w:lang w:val="fr-FR"/>
        </w:rPr>
        <w:t>habituel</w:t>
      </w:r>
      <w:r w:rsidR="00167D12">
        <w:rPr>
          <w:b/>
          <w:sz w:val="24"/>
          <w:szCs w:val="24"/>
          <w:lang w:val="fr-FR"/>
        </w:rPr>
        <w:t xml:space="preserve"> le m</w:t>
      </w:r>
      <w:r w:rsidR="001E61C3" w:rsidRPr="001E61C3">
        <w:rPr>
          <w:b/>
          <w:sz w:val="24"/>
          <w:szCs w:val="24"/>
          <w:lang w:val="fr-FR"/>
        </w:rPr>
        <w:t>ardi 2 septembre à 13h30</w:t>
      </w:r>
    </w:p>
    <w:p w:rsidR="002309A7" w:rsidRPr="001E61C3" w:rsidRDefault="007C0977" w:rsidP="001E61C3">
      <w:pPr>
        <w:shd w:val="clear" w:color="auto" w:fill="FCE4D6"/>
        <w:spacing w:before="240"/>
        <w:jc w:val="center"/>
        <w:rPr>
          <w:sz w:val="32"/>
          <w:szCs w:val="32"/>
          <w:lang w:val="fr-FR"/>
        </w:rPr>
      </w:pPr>
      <w:r w:rsidRPr="001E61C3">
        <w:rPr>
          <w:b/>
          <w:sz w:val="32"/>
          <w:szCs w:val="32"/>
          <w:lang w:val="fr-FR"/>
        </w:rPr>
        <w:t>Lycée</w:t>
      </w:r>
    </w:p>
    <w:p w:rsidR="002309A7" w:rsidRPr="001E61C3" w:rsidRDefault="007C0977" w:rsidP="001E61C3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center"/>
        <w:rPr>
          <w:sz w:val="24"/>
          <w:szCs w:val="24"/>
          <w:lang w:val="fr-FR"/>
        </w:rPr>
      </w:pPr>
      <w:r w:rsidRPr="001E61C3">
        <w:rPr>
          <w:sz w:val="24"/>
          <w:szCs w:val="24"/>
          <w:lang w:val="fr-FR"/>
        </w:rPr>
        <w:t>Lundi 1er septembre 2025</w:t>
      </w:r>
    </w:p>
    <w:p w:rsidR="002309A7" w:rsidRPr="001E61C3" w:rsidRDefault="007C0977" w:rsidP="00167D12">
      <w:pPr>
        <w:spacing w:before="240"/>
        <w:jc w:val="both"/>
        <w:rPr>
          <w:sz w:val="24"/>
          <w:szCs w:val="24"/>
          <w:lang w:val="fr-FR"/>
        </w:rPr>
      </w:pPr>
      <w:r w:rsidRPr="001E61C3">
        <w:rPr>
          <w:color w:val="4F81BD" w:themeColor="accent1"/>
          <w:sz w:val="24"/>
          <w:szCs w:val="24"/>
          <w:lang w:val="fr-FR"/>
        </w:rPr>
        <w:t xml:space="preserve">• 2de </w:t>
      </w:r>
      <w:r w:rsidRPr="001E61C3">
        <w:rPr>
          <w:sz w:val="24"/>
          <w:szCs w:val="24"/>
          <w:lang w:val="fr-FR"/>
        </w:rPr>
        <w:t>: Accueil à 8h30</w:t>
      </w:r>
      <w:r w:rsidR="001E61C3">
        <w:rPr>
          <w:sz w:val="24"/>
          <w:szCs w:val="24"/>
          <w:lang w:val="fr-FR"/>
        </w:rPr>
        <w:t>, journée d’intégration</w:t>
      </w:r>
    </w:p>
    <w:p w:rsidR="002309A7" w:rsidRPr="001E61C3" w:rsidRDefault="007C0977" w:rsidP="00167D12">
      <w:pPr>
        <w:spacing w:before="240"/>
        <w:jc w:val="both"/>
        <w:rPr>
          <w:sz w:val="24"/>
          <w:szCs w:val="24"/>
          <w:lang w:val="fr-FR"/>
        </w:rPr>
      </w:pPr>
      <w:r w:rsidRPr="001E61C3">
        <w:rPr>
          <w:sz w:val="24"/>
          <w:szCs w:val="24"/>
          <w:lang w:val="fr-FR"/>
        </w:rPr>
        <w:t xml:space="preserve">• </w:t>
      </w:r>
      <w:r w:rsidRPr="001E61C3">
        <w:rPr>
          <w:color w:val="4F81BD" w:themeColor="accent1"/>
          <w:sz w:val="24"/>
          <w:szCs w:val="24"/>
          <w:lang w:val="fr-FR"/>
        </w:rPr>
        <w:t xml:space="preserve">1re et Terminale </w:t>
      </w:r>
      <w:r w:rsidRPr="001E61C3">
        <w:rPr>
          <w:sz w:val="24"/>
          <w:szCs w:val="24"/>
          <w:lang w:val="fr-FR"/>
        </w:rPr>
        <w:t>: Accueil à 10h15</w:t>
      </w:r>
    </w:p>
    <w:p w:rsidR="002309A7" w:rsidRPr="001E61C3" w:rsidRDefault="007C0977" w:rsidP="00167D12">
      <w:pPr>
        <w:spacing w:before="240"/>
        <w:jc w:val="both"/>
        <w:rPr>
          <w:sz w:val="24"/>
          <w:szCs w:val="24"/>
          <w:lang w:val="fr-FR"/>
        </w:rPr>
      </w:pPr>
      <w:r w:rsidRPr="001E61C3">
        <w:rPr>
          <w:sz w:val="24"/>
          <w:szCs w:val="24"/>
          <w:lang w:val="fr-FR"/>
        </w:rPr>
        <w:t xml:space="preserve">Début des cours </w:t>
      </w:r>
      <w:r w:rsidR="001E61C3">
        <w:rPr>
          <w:sz w:val="24"/>
          <w:szCs w:val="24"/>
          <w:lang w:val="fr-FR"/>
        </w:rPr>
        <w:t xml:space="preserve">des 1res et des Terminales </w:t>
      </w:r>
      <w:r w:rsidRPr="001E61C3">
        <w:rPr>
          <w:sz w:val="24"/>
          <w:szCs w:val="24"/>
          <w:lang w:val="fr-FR"/>
        </w:rPr>
        <w:t>selo</w:t>
      </w:r>
      <w:r w:rsidR="001E61C3">
        <w:rPr>
          <w:sz w:val="24"/>
          <w:szCs w:val="24"/>
          <w:lang w:val="fr-FR"/>
        </w:rPr>
        <w:t>n l’emploi du temps habituel : l</w:t>
      </w:r>
      <w:r w:rsidRPr="001E61C3">
        <w:rPr>
          <w:sz w:val="24"/>
          <w:szCs w:val="24"/>
          <w:lang w:val="fr-FR"/>
        </w:rPr>
        <w:t>undi 1er septembre à 14h.</w:t>
      </w:r>
    </w:p>
    <w:sectPr w:rsidR="002309A7" w:rsidRPr="001E61C3" w:rsidSect="00167D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8" w:right="1800" w:bottom="993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252" w:rsidRDefault="00765252" w:rsidP="00765252">
      <w:pPr>
        <w:spacing w:after="0" w:line="240" w:lineRule="auto"/>
      </w:pPr>
      <w:r>
        <w:separator/>
      </w:r>
    </w:p>
  </w:endnote>
  <w:endnote w:type="continuationSeparator" w:id="0">
    <w:p w:rsidR="00765252" w:rsidRDefault="00765252" w:rsidP="00765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252" w:rsidRDefault="0076525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252" w:rsidRDefault="0076525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252" w:rsidRDefault="007652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252" w:rsidRDefault="00765252" w:rsidP="00765252">
      <w:pPr>
        <w:spacing w:after="0" w:line="240" w:lineRule="auto"/>
      </w:pPr>
      <w:r>
        <w:separator/>
      </w:r>
    </w:p>
  </w:footnote>
  <w:footnote w:type="continuationSeparator" w:id="0">
    <w:p w:rsidR="00765252" w:rsidRDefault="00765252" w:rsidP="00765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252" w:rsidRDefault="0076525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252" w:rsidRDefault="0076525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252" w:rsidRDefault="0076525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64637"/>
    <w:rsid w:val="0015074B"/>
    <w:rsid w:val="00167D12"/>
    <w:rsid w:val="001E61C3"/>
    <w:rsid w:val="002309A7"/>
    <w:rsid w:val="0029639D"/>
    <w:rsid w:val="00326F90"/>
    <w:rsid w:val="00765252"/>
    <w:rsid w:val="007C0977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5383AEF"/>
  <w14:defaultImageDpi w14:val="300"/>
  <w15:docId w15:val="{177255DD-7331-4CF8-AA3F-DEFBF009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765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5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7EE179-C9E5-44A0-94F1-F9A4404A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pr</cp:lastModifiedBy>
  <cp:revision>5</cp:revision>
  <cp:lastPrinted>2025-08-25T12:44:00Z</cp:lastPrinted>
  <dcterms:created xsi:type="dcterms:W3CDTF">2025-08-25T12:42:00Z</dcterms:created>
  <dcterms:modified xsi:type="dcterms:W3CDTF">2025-08-25T14:05:00Z</dcterms:modified>
  <cp:category/>
</cp:coreProperties>
</file>